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529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Пирнепесовой Шахринисо Розиевны,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Пирнепесова Ш.Р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12.01.2025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11.01.2025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2 0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Пирнепесова Ш.Р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Пирнепесовой Ш.Р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Пирнепесовой Ш.Р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Пирнепесова Ш.Р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23.10.2024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Пирнепесова Ш.Р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11.02.2025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Пирнепесовой Ш.Р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Пирнепесовой Ш.Р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11.01.2025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11.02.2025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Пирнепесовой Ш.Р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Пирнепесовой Ш.Р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Пирнепесовой Ш.Р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Пирнепесову Шахринисо Розиевну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четыре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0412365400395005292520127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3">
    <w:name w:val="cat-UserDefined grp-50 rplc-53"/>
    <w:basedOn w:val="DefaultParagraphFont"/>
  </w:style>
  <w:style w:type="character" w:customStyle="1" w:styleId="cat-UserDefinedgrp-51rplc-56">
    <w:name w:val="cat-UserDefined grp-5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